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jc w:val="center"/>
        <w:tblLook w:val="01E0" w:firstRow="1" w:lastRow="1" w:firstColumn="1" w:lastColumn="1" w:noHBand="0" w:noVBand="0"/>
      </w:tblPr>
      <w:tblGrid>
        <w:gridCol w:w="5105"/>
        <w:gridCol w:w="5244"/>
      </w:tblGrid>
      <w:tr w:rsidR="00F63C74" w:rsidRPr="00F63C74" w14:paraId="16994493" w14:textId="77777777" w:rsidTr="00C95AE3">
        <w:trPr>
          <w:jc w:val="center"/>
        </w:trPr>
        <w:tc>
          <w:tcPr>
            <w:tcW w:w="5105" w:type="dxa"/>
          </w:tcPr>
          <w:p w14:paraId="24DFD948" w14:textId="54F6A08B" w:rsidR="00F63C74" w:rsidRPr="00F63C74" w:rsidRDefault="00F63C74" w:rsidP="00C95AE3">
            <w:pPr>
              <w:spacing w:after="0" w:line="240" w:lineRule="auto"/>
              <w:ind w:right="-105"/>
              <w:jc w:val="center"/>
              <w:rPr>
                <w:rFonts w:ascii="Times New Roman" w:eastAsia="Times New Roman" w:hAnsi="Times New Roman" w:cs="Times New Roman"/>
                <w:b/>
                <w:color w:val="000000"/>
                <w:sz w:val="24"/>
                <w:szCs w:val="24"/>
              </w:rPr>
            </w:pPr>
            <w:r w:rsidRPr="00F63C74">
              <w:rPr>
                <w:rFonts w:ascii="Times New Roman" w:eastAsia="Times New Roman" w:hAnsi="Times New Roman" w:cs="Times New Roman"/>
                <w:b/>
                <w:color w:val="000000"/>
                <w:sz w:val="24"/>
                <w:szCs w:val="24"/>
              </w:rPr>
              <w:t>CÔNG TY C</w:t>
            </w:r>
            <w:r w:rsidR="00C95AE3">
              <w:rPr>
                <w:rFonts w:ascii="Times New Roman" w:eastAsia="Times New Roman" w:hAnsi="Times New Roman" w:cs="Times New Roman"/>
                <w:b/>
                <w:color w:val="000000"/>
                <w:sz w:val="24"/>
                <w:szCs w:val="24"/>
              </w:rPr>
              <w:t>P</w:t>
            </w:r>
            <w:r w:rsidRPr="00F63C74">
              <w:rPr>
                <w:rFonts w:ascii="Times New Roman" w:eastAsia="Times New Roman" w:hAnsi="Times New Roman" w:cs="Times New Roman"/>
                <w:b/>
                <w:color w:val="000000"/>
                <w:sz w:val="24"/>
                <w:szCs w:val="24"/>
              </w:rPr>
              <w:t xml:space="preserve"> QUỸ ĐẦU TƯ MẠO HIỂM</w:t>
            </w:r>
          </w:p>
          <w:p w14:paraId="3A9F5508" w14:textId="1479C8DE" w:rsidR="00F63C74" w:rsidRPr="00F63C74" w:rsidRDefault="00F63C74" w:rsidP="00C95AE3">
            <w:pPr>
              <w:spacing w:after="0" w:line="240" w:lineRule="auto"/>
              <w:ind w:right="-105"/>
              <w:jc w:val="center"/>
              <w:rPr>
                <w:rFonts w:ascii="Times New Roman" w:eastAsia="Times New Roman" w:hAnsi="Times New Roman" w:cs="Times New Roman"/>
                <w:b/>
                <w:color w:val="000000"/>
                <w:sz w:val="24"/>
                <w:szCs w:val="24"/>
              </w:rPr>
            </w:pPr>
            <w:r w:rsidRPr="00F63C74">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60288" behindDoc="0" locked="0" layoutInCell="1" allowOverlap="1" wp14:anchorId="4147BF02" wp14:editId="4FCE90E5">
                      <wp:simplePos x="0" y="0"/>
                      <wp:positionH relativeFrom="column">
                        <wp:posOffset>1175385</wp:posOffset>
                      </wp:positionH>
                      <wp:positionV relativeFrom="paragraph">
                        <wp:posOffset>178923</wp:posOffset>
                      </wp:positionV>
                      <wp:extent cx="808892" cy="0"/>
                      <wp:effectExtent l="0" t="0" r="0" b="0"/>
                      <wp:wrapNone/>
                      <wp:docPr id="1303778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889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D374C7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2.55pt,14.1pt" to="156.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" strokecolor="windowText" strokeweight=".5pt">
                      <v:stroke joinstyle="miter"/>
                      <o:lock v:ext="edit" shapetype="f"/>
                    </v:line>
                  </w:pict>
                </mc:Fallback>
              </mc:AlternateContent>
            </w:r>
            <w:r w:rsidRPr="00F63C74">
              <w:rPr>
                <w:rFonts w:ascii="Times New Roman" w:eastAsia="Times New Roman" w:hAnsi="Times New Roman" w:cs="Times New Roman"/>
                <w:b/>
                <w:color w:val="000000"/>
                <w:sz w:val="24"/>
                <w:szCs w:val="24"/>
              </w:rPr>
              <w:t>THÀNH PHỐ HỒ CHÍ MINH</w:t>
            </w:r>
            <w:r w:rsidRPr="00F63C74">
              <w:rPr>
                <w:rFonts w:ascii="Times New Roman" w:eastAsia="Times New Roman" w:hAnsi="Times New Roman" w:cs="Times New Roman"/>
                <w:b/>
                <w:color w:val="000000"/>
                <w:sz w:val="24"/>
                <w:szCs w:val="24"/>
              </w:rPr>
              <w:br/>
            </w:r>
          </w:p>
        </w:tc>
        <w:tc>
          <w:tcPr>
            <w:tcW w:w="5244" w:type="dxa"/>
          </w:tcPr>
          <w:p w14:paraId="0D8DDE63" w14:textId="77777777" w:rsidR="00F63C74" w:rsidRPr="00F63C74" w:rsidRDefault="00F63C74" w:rsidP="00C95AE3">
            <w:pPr>
              <w:spacing w:after="0" w:line="240" w:lineRule="auto"/>
              <w:jc w:val="center"/>
              <w:rPr>
                <w:rFonts w:ascii="Times New Roman" w:eastAsia="Times New Roman" w:hAnsi="Times New Roman" w:cs="Times New Roman"/>
                <w:color w:val="000000"/>
                <w:sz w:val="24"/>
                <w:szCs w:val="24"/>
              </w:rPr>
            </w:pPr>
            <w:r w:rsidRPr="00F63C74">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56192" behindDoc="0" locked="0" layoutInCell="1" allowOverlap="1" wp14:anchorId="1DE805B6" wp14:editId="6162E4DC">
                      <wp:simplePos x="0" y="0"/>
                      <wp:positionH relativeFrom="column">
                        <wp:posOffset>676911</wp:posOffset>
                      </wp:positionH>
                      <wp:positionV relativeFrom="paragraph">
                        <wp:posOffset>395214</wp:posOffset>
                      </wp:positionV>
                      <wp:extent cx="1840474" cy="0"/>
                      <wp:effectExtent l="0" t="0" r="0" b="0"/>
                      <wp:wrapNone/>
                      <wp:docPr id="4957954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04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D31C9D"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3pt,31.1pt" to="198.2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" strokecolor="windowText" strokeweight=".5pt">
                      <v:stroke joinstyle="miter"/>
                      <o:lock v:ext="edit" shapetype="f"/>
                    </v:line>
                  </w:pict>
                </mc:Fallback>
              </mc:AlternateContent>
            </w:r>
            <w:r w:rsidRPr="00F63C74">
              <w:rPr>
                <w:rFonts w:ascii="Times New Roman" w:eastAsia="Times New Roman" w:hAnsi="Times New Roman" w:cs="Times New Roman"/>
                <w:b/>
                <w:color w:val="000000"/>
                <w:sz w:val="24"/>
                <w:szCs w:val="24"/>
              </w:rPr>
              <w:t>CỘNG HÒA XÃ HỘI CHỦ NGHĨA VIỆT NAM</w:t>
            </w:r>
            <w:r w:rsidRPr="00F63C74">
              <w:rPr>
                <w:rFonts w:ascii="Times New Roman" w:eastAsia="Times New Roman" w:hAnsi="Times New Roman" w:cs="Times New Roman"/>
                <w:b/>
                <w:color w:val="000000"/>
                <w:sz w:val="24"/>
                <w:szCs w:val="24"/>
              </w:rPr>
              <w:br/>
              <w:t xml:space="preserve">Độc lập - Tự do - Hạnh phúc </w:t>
            </w:r>
            <w:r w:rsidRPr="00F63C74">
              <w:rPr>
                <w:rFonts w:ascii="Times New Roman" w:eastAsia="Times New Roman" w:hAnsi="Times New Roman" w:cs="Times New Roman"/>
                <w:b/>
                <w:color w:val="000000"/>
                <w:sz w:val="24"/>
                <w:szCs w:val="24"/>
              </w:rPr>
              <w:br/>
            </w:r>
          </w:p>
        </w:tc>
      </w:tr>
      <w:tr w:rsidR="00F63C74" w:rsidRPr="00F63C74" w14:paraId="7C6EC9FC" w14:textId="77777777" w:rsidTr="00C95AE3">
        <w:trPr>
          <w:jc w:val="center"/>
        </w:trPr>
        <w:tc>
          <w:tcPr>
            <w:tcW w:w="5105" w:type="dxa"/>
          </w:tcPr>
          <w:p w14:paraId="10E86F42" w14:textId="04E2DA62" w:rsidR="00F63C74" w:rsidRPr="00F63C74" w:rsidRDefault="00F63C74" w:rsidP="00C95AE3">
            <w:pPr>
              <w:spacing w:after="0" w:line="240" w:lineRule="auto"/>
              <w:ind w:right="-105"/>
              <w:jc w:val="center"/>
              <w:rPr>
                <w:rFonts w:ascii="Times New Roman" w:eastAsia="Times New Roman" w:hAnsi="Times New Roman" w:cs="Times New Roman"/>
                <w:bCs/>
                <w:color w:val="000000"/>
                <w:sz w:val="24"/>
                <w:szCs w:val="24"/>
              </w:rPr>
            </w:pPr>
            <w:r w:rsidRPr="00F63C74">
              <w:rPr>
                <w:rFonts w:ascii="Times New Roman" w:eastAsia="Times New Roman" w:hAnsi="Times New Roman" w:cs="Times New Roman"/>
                <w:bCs/>
                <w:color w:val="000000"/>
                <w:sz w:val="24"/>
                <w:szCs w:val="24"/>
              </w:rPr>
              <w:t xml:space="preserve">Số: </w:t>
            </w:r>
            <w:r w:rsidR="00874385">
              <w:rPr>
                <w:rFonts w:ascii="Times New Roman" w:eastAsia="Times New Roman" w:hAnsi="Times New Roman" w:cs="Times New Roman"/>
                <w:bCs/>
                <w:color w:val="000000"/>
                <w:sz w:val="24"/>
                <w:szCs w:val="24"/>
              </w:rPr>
              <w:t>………</w:t>
            </w:r>
            <w:r w:rsidRPr="00F63C74">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PĐK</w:t>
            </w:r>
            <w:r w:rsidRPr="00F63C74">
              <w:rPr>
                <w:rFonts w:ascii="Times New Roman" w:eastAsia="Times New Roman" w:hAnsi="Times New Roman" w:cs="Times New Roman"/>
                <w:bCs/>
                <w:color w:val="000000"/>
                <w:sz w:val="24"/>
                <w:szCs w:val="24"/>
              </w:rPr>
              <w:t>-HCMVIF</w:t>
            </w:r>
          </w:p>
        </w:tc>
        <w:tc>
          <w:tcPr>
            <w:tcW w:w="5244" w:type="dxa"/>
          </w:tcPr>
          <w:p w14:paraId="4000DEC4" w14:textId="169B07F5" w:rsidR="00F63C74" w:rsidRPr="00F63C74" w:rsidRDefault="00F63C74" w:rsidP="00C95AE3">
            <w:pPr>
              <w:spacing w:after="0" w:line="240" w:lineRule="auto"/>
              <w:jc w:val="center"/>
              <w:rPr>
                <w:rFonts w:ascii="Times New Roman" w:eastAsia="Times New Roman" w:hAnsi="Times New Roman" w:cs="Times New Roman"/>
                <w:b/>
                <w:color w:val="000000"/>
                <w:sz w:val="24"/>
                <w:szCs w:val="24"/>
              </w:rPr>
            </w:pPr>
          </w:p>
        </w:tc>
      </w:tr>
    </w:tbl>
    <w:p w14:paraId="51768FB8" w14:textId="77777777" w:rsidR="00F63C74" w:rsidRDefault="00F63C74" w:rsidP="00F63C74">
      <w:pPr>
        <w:spacing w:after="0" w:line="240" w:lineRule="auto"/>
        <w:jc w:val="center"/>
        <w:rPr>
          <w:rFonts w:ascii="Times New Roman" w:hAnsi="Times New Roman"/>
          <w:b/>
          <w:sz w:val="28"/>
          <w:szCs w:val="28"/>
        </w:rPr>
      </w:pPr>
    </w:p>
    <w:p w14:paraId="03E9CA44" w14:textId="7745F28A" w:rsidR="00C23101" w:rsidRPr="00F63C74" w:rsidRDefault="00F63C74" w:rsidP="00F63C74">
      <w:pPr>
        <w:spacing w:after="0" w:line="240" w:lineRule="auto"/>
        <w:jc w:val="center"/>
        <w:rPr>
          <w:sz w:val="28"/>
          <w:szCs w:val="28"/>
        </w:rPr>
      </w:pPr>
      <w:r w:rsidRPr="00F63C74">
        <w:rPr>
          <w:rFonts w:ascii="Times New Roman" w:hAnsi="Times New Roman"/>
          <w:b/>
          <w:sz w:val="28"/>
          <w:szCs w:val="28"/>
        </w:rPr>
        <w:t>P</w:t>
      </w:r>
      <w:r w:rsidR="00B034B7" w:rsidRPr="00F63C74">
        <w:rPr>
          <w:rFonts w:ascii="Times New Roman" w:hAnsi="Times New Roman"/>
          <w:b/>
          <w:sz w:val="28"/>
          <w:szCs w:val="28"/>
        </w:rPr>
        <w:t>HIẾU ĐĂNG KÝ DỰ THI</w:t>
      </w:r>
    </w:p>
    <w:p w14:paraId="3B0142E2" w14:textId="77777777" w:rsidR="00C23101" w:rsidRPr="00F63C74" w:rsidRDefault="00B034B7" w:rsidP="00F63C74">
      <w:pPr>
        <w:spacing w:after="0" w:line="240" w:lineRule="auto"/>
        <w:jc w:val="center"/>
        <w:rPr>
          <w:sz w:val="26"/>
          <w:szCs w:val="26"/>
        </w:rPr>
      </w:pPr>
      <w:r w:rsidRPr="00F63C74">
        <w:rPr>
          <w:rFonts w:ascii="Times New Roman" w:hAnsi="Times New Roman"/>
          <w:b/>
          <w:sz w:val="26"/>
          <w:szCs w:val="26"/>
        </w:rPr>
        <w:t>CUỘC THI SÁNG TÁC BỘ NHẬN DIỆN THƯƠNG HIỆU (BRAND IDENTITY)</w:t>
      </w:r>
      <w:r w:rsidRPr="00F63C74">
        <w:rPr>
          <w:rFonts w:ascii="Times New Roman" w:hAnsi="Times New Roman"/>
          <w:b/>
          <w:sz w:val="26"/>
          <w:szCs w:val="26"/>
        </w:rPr>
        <w:br/>
        <w:t>CỦA CÔNG TY CP QUỸ ĐẦU TƯ MẠO HIỂM THÀNH PHỐ HỒ CHÍ MINH</w:t>
      </w:r>
    </w:p>
    <w:p w14:paraId="3A6FAA13" w14:textId="362E074D" w:rsidR="00C23101" w:rsidRPr="00F63C74" w:rsidRDefault="00B034B7" w:rsidP="00EC4AF4">
      <w:pPr>
        <w:spacing w:before="240" w:after="240" w:line="240" w:lineRule="auto"/>
        <w:ind w:left="720"/>
        <w:rPr>
          <w:rFonts w:ascii="Times New Roman" w:hAnsi="Times New Roman" w:cs="Times New Roman"/>
          <w:sz w:val="26"/>
          <w:szCs w:val="26"/>
        </w:rPr>
      </w:pPr>
      <w:r w:rsidRPr="00F63C74">
        <w:rPr>
          <w:rFonts w:ascii="Times New Roman" w:hAnsi="Times New Roman" w:cs="Times New Roman"/>
          <w:b/>
          <w:sz w:val="26"/>
          <w:szCs w:val="26"/>
        </w:rPr>
        <w:t xml:space="preserve">Kính gửi: </w:t>
      </w:r>
      <w:r w:rsidRPr="00F63C74">
        <w:rPr>
          <w:rFonts w:ascii="Times New Roman" w:hAnsi="Times New Roman" w:cs="Times New Roman"/>
          <w:sz w:val="26"/>
          <w:szCs w:val="26"/>
        </w:rPr>
        <w:t>Ban Tổ chức Cuộc thi Sáng tác Bộ nhận diện thương hiệu (HCMVIF)</w:t>
      </w:r>
    </w:p>
    <w:p w14:paraId="68DC69CD"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 THÔNG TIN ĐƠN VỊ / CÁ NHÂN ĐĂNG KÝ DỰ THI</w:t>
      </w:r>
    </w:p>
    <w:p w14:paraId="6AD3C193"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1.1. Đối với Cá nhân / Đại diện nhóm tác giả</w:t>
      </w:r>
    </w:p>
    <w:p w14:paraId="58B61804" w14:textId="080D3091"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Họ và tên: .........................................</w:t>
      </w:r>
      <w:r w:rsidR="00F85A80">
        <w:rPr>
          <w:rFonts w:ascii="Times New Roman" w:hAnsi="Times New Roman" w:cs="Times New Roman"/>
          <w:sz w:val="26"/>
          <w:szCs w:val="26"/>
        </w:rPr>
        <w:t>.............</w:t>
      </w:r>
      <w:r w:rsidRPr="00F63C74">
        <w:rPr>
          <w:rFonts w:ascii="Times New Roman" w:hAnsi="Times New Roman" w:cs="Times New Roman"/>
          <w:sz w:val="26"/>
          <w:szCs w:val="26"/>
        </w:rPr>
        <w:t>Giới tính: ............... Dân tộc: ................</w:t>
      </w:r>
    </w:p>
    <w:p w14:paraId="5CC435C8" w14:textId="46381465"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Ngày, tháng, năm sinh: ..........................................Quốc tịch: .....................................</w:t>
      </w:r>
    </w:p>
    <w:p w14:paraId="795D5EF8" w14:textId="08591178" w:rsidR="005D3AF1" w:rsidRDefault="00B034B7" w:rsidP="00460F8A">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Số</w:t>
      </w:r>
      <w:r w:rsidR="005D3AF1">
        <w:rPr>
          <w:rFonts w:ascii="Times New Roman" w:hAnsi="Times New Roman" w:cs="Times New Roman"/>
          <w:sz w:val="26"/>
          <w:szCs w:val="26"/>
        </w:rPr>
        <w:t xml:space="preserve"> </w:t>
      </w:r>
      <w:r w:rsidRPr="00F63C74">
        <w:rPr>
          <w:rFonts w:ascii="Times New Roman" w:hAnsi="Times New Roman" w:cs="Times New Roman"/>
          <w:sz w:val="26"/>
          <w:szCs w:val="26"/>
        </w:rPr>
        <w:t>CCCD/Hộ chiếu: ............................... Ngày cấp: ........</w:t>
      </w:r>
      <w:r w:rsidR="005D3AF1">
        <w:rPr>
          <w:rFonts w:ascii="Times New Roman" w:hAnsi="Times New Roman" w:cs="Times New Roman"/>
          <w:sz w:val="26"/>
          <w:szCs w:val="26"/>
        </w:rPr>
        <w:t>.</w:t>
      </w:r>
      <w:r w:rsidR="005D3AF1" w:rsidRPr="00F63C74">
        <w:rPr>
          <w:rFonts w:ascii="Times New Roman" w:hAnsi="Times New Roman" w:cs="Times New Roman"/>
          <w:sz w:val="26"/>
          <w:szCs w:val="26"/>
        </w:rPr>
        <w:t>...........</w:t>
      </w:r>
      <w:r w:rsidRPr="00F63C74">
        <w:rPr>
          <w:rFonts w:ascii="Times New Roman" w:hAnsi="Times New Roman" w:cs="Times New Roman"/>
          <w:sz w:val="26"/>
          <w:szCs w:val="26"/>
        </w:rPr>
        <w:t>Nơi cấp:</w:t>
      </w:r>
      <w:r w:rsidR="005D3AF1" w:rsidRPr="005D3AF1">
        <w:rPr>
          <w:rFonts w:ascii="Times New Roman" w:hAnsi="Times New Roman" w:cs="Times New Roman"/>
          <w:sz w:val="26"/>
          <w:szCs w:val="26"/>
        </w:rPr>
        <w:t xml:space="preserve"> </w:t>
      </w:r>
      <w:r w:rsidR="005D3AF1" w:rsidRPr="00F63C74">
        <w:rPr>
          <w:rFonts w:ascii="Times New Roman" w:hAnsi="Times New Roman" w:cs="Times New Roman"/>
          <w:sz w:val="26"/>
          <w:szCs w:val="26"/>
        </w:rPr>
        <w:t>............</w:t>
      </w:r>
      <w:r w:rsidR="005D3AF1">
        <w:rPr>
          <w:rFonts w:ascii="Times New Roman" w:hAnsi="Times New Roman" w:cs="Times New Roman"/>
          <w:sz w:val="26"/>
          <w:szCs w:val="26"/>
        </w:rPr>
        <w:t>.....</w:t>
      </w:r>
      <w:r w:rsidR="005D3AF1">
        <w:rPr>
          <w:rFonts w:ascii="Times New Roman" w:hAnsi="Times New Roman" w:cs="Times New Roman"/>
          <w:sz w:val="26"/>
          <w:szCs w:val="26"/>
        </w:rPr>
        <w:tab/>
      </w:r>
    </w:p>
    <w:p w14:paraId="33D52700" w14:textId="45906733" w:rsidR="00460F8A" w:rsidRDefault="00460F8A" w:rsidP="00460F8A">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14:paraId="5F49398B" w14:textId="33AD6D27" w:rsidR="005D3AF1" w:rsidRPr="00F63C74" w:rsidRDefault="00B034B7" w:rsidP="00874385">
      <w:pPr>
        <w:tabs>
          <w:tab w:val="lef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xml:space="preserve">Hiện đang học tập (hoặc làm việc) tại: </w:t>
      </w:r>
      <w:r w:rsidR="005D3AF1" w:rsidRPr="00F63C74">
        <w:rPr>
          <w:rFonts w:ascii="Times New Roman" w:hAnsi="Times New Roman" w:cs="Times New Roman"/>
          <w:sz w:val="26"/>
          <w:szCs w:val="26"/>
        </w:rPr>
        <w:t>.........................................................................</w:t>
      </w:r>
    </w:p>
    <w:p w14:paraId="1247D275" w14:textId="1FB0BADB" w:rsidR="00C23101" w:rsidRPr="00F63C74" w:rsidRDefault="00B034B7" w:rsidP="00874385">
      <w:pPr>
        <w:tabs>
          <w:tab w:val="lef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t>
      </w:r>
      <w:r w:rsidR="005D3AF1">
        <w:rPr>
          <w:rFonts w:ascii="Times New Roman" w:hAnsi="Times New Roman" w:cs="Times New Roman"/>
          <w:sz w:val="26"/>
          <w:szCs w:val="26"/>
        </w:rPr>
        <w:t>......</w:t>
      </w:r>
    </w:p>
    <w:p w14:paraId="68618886" w14:textId="31417AF7" w:rsidR="00C23101"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Địa chỉ thường trú:</w:t>
      </w:r>
      <w:r w:rsidR="005D3AF1">
        <w:rPr>
          <w:rFonts w:ascii="Times New Roman" w:hAnsi="Times New Roman" w:cs="Times New Roman"/>
          <w:sz w:val="26"/>
          <w:szCs w:val="26"/>
        </w:rPr>
        <w:tab/>
      </w:r>
    </w:p>
    <w:p w14:paraId="6AB9FA88" w14:textId="7BCD181B" w:rsidR="005D3AF1" w:rsidRPr="00F63C74" w:rsidRDefault="005D3AF1"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p>
    <w:p w14:paraId="7AEE1FE4" w14:textId="49A6ECC7" w:rsidR="005D3AF1"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Nơi ở hiện nay (Địa chỉ liên lạc):</w:t>
      </w:r>
      <w:r w:rsidR="005D3AF1">
        <w:rPr>
          <w:rFonts w:ascii="Times New Roman" w:hAnsi="Times New Roman" w:cs="Times New Roman"/>
          <w:sz w:val="26"/>
          <w:szCs w:val="26"/>
        </w:rPr>
        <w:tab/>
      </w:r>
    </w:p>
    <w:p w14:paraId="00BF7B76" w14:textId="30B1031B" w:rsidR="00C23101" w:rsidRPr="00F63C74" w:rsidRDefault="005D3AF1"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ab/>
      </w:r>
    </w:p>
    <w:p w14:paraId="4CF01E3B" w14:textId="48702403"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Điện thoại di động: ....................................... Email: ..................................................</w:t>
      </w:r>
    </w:p>
    <w:p w14:paraId="32C49866"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 xml:space="preserve">Danh sách thành viên nhóm phát triển tác phẩm </w:t>
      </w:r>
      <w:r w:rsidRPr="00F63C74">
        <w:rPr>
          <w:rFonts w:ascii="Times New Roman" w:hAnsi="Times New Roman" w:cs="Times New Roman"/>
          <w:i/>
          <w:sz w:val="26"/>
          <w:szCs w:val="26"/>
        </w:rPr>
        <w:t>(Bỏ qua phần này nếu thiết kế theo cá nhân):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325"/>
        <w:gridCol w:w="2612"/>
        <w:gridCol w:w="2410"/>
      </w:tblGrid>
      <w:tr w:rsidR="00C67B72" w:rsidRPr="00F63C74" w14:paraId="36A4CCF5" w14:textId="77777777" w:rsidTr="00EC4AF4">
        <w:trPr>
          <w:jc w:val="center"/>
        </w:trPr>
        <w:tc>
          <w:tcPr>
            <w:tcW w:w="727" w:type="dxa"/>
            <w:shd w:val="clear" w:color="auto" w:fill="F2F2F2"/>
            <w:tcMar>
              <w:top w:w="100" w:type="dxa"/>
              <w:left w:w="150" w:type="dxa"/>
              <w:bottom w:w="100" w:type="dxa"/>
              <w:right w:w="150" w:type="dxa"/>
            </w:tcMar>
          </w:tcPr>
          <w:p w14:paraId="3B1753A0" w14:textId="2255FEC3"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w:t>
            </w:r>
            <w:r w:rsidR="00EC4AF4">
              <w:rPr>
                <w:rFonts w:ascii="Times New Roman" w:hAnsi="Times New Roman" w:cs="Times New Roman"/>
                <w:b/>
                <w:sz w:val="26"/>
                <w:szCs w:val="26"/>
              </w:rPr>
              <w:t>tt</w:t>
            </w:r>
          </w:p>
        </w:tc>
        <w:tc>
          <w:tcPr>
            <w:tcW w:w="3325" w:type="dxa"/>
            <w:shd w:val="clear" w:color="auto" w:fill="F2F2F2"/>
            <w:tcMar>
              <w:top w:w="100" w:type="dxa"/>
              <w:left w:w="150" w:type="dxa"/>
              <w:bottom w:w="100" w:type="dxa"/>
              <w:right w:w="150" w:type="dxa"/>
            </w:tcMar>
          </w:tcPr>
          <w:p w14:paraId="08F00169"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Họ và tên</w:t>
            </w:r>
          </w:p>
        </w:tc>
        <w:tc>
          <w:tcPr>
            <w:tcW w:w="2612" w:type="dxa"/>
            <w:shd w:val="clear" w:color="auto" w:fill="F2F2F2"/>
            <w:tcMar>
              <w:top w:w="100" w:type="dxa"/>
              <w:left w:w="150" w:type="dxa"/>
              <w:bottom w:w="100" w:type="dxa"/>
              <w:right w:w="150" w:type="dxa"/>
            </w:tcMar>
          </w:tcPr>
          <w:p w14:paraId="7A72DC47" w14:textId="29FC954E"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Số CCCD</w:t>
            </w:r>
            <w:r w:rsidR="005D3AF1">
              <w:rPr>
                <w:rFonts w:ascii="Times New Roman" w:hAnsi="Times New Roman" w:cs="Times New Roman"/>
                <w:b/>
                <w:sz w:val="26"/>
                <w:szCs w:val="26"/>
              </w:rPr>
              <w:t>/Hộ chiếu</w:t>
            </w:r>
          </w:p>
        </w:tc>
        <w:tc>
          <w:tcPr>
            <w:tcW w:w="2410" w:type="dxa"/>
            <w:shd w:val="clear" w:color="auto" w:fill="F2F2F2"/>
            <w:tcMar>
              <w:top w:w="100" w:type="dxa"/>
              <w:left w:w="150" w:type="dxa"/>
              <w:bottom w:w="100" w:type="dxa"/>
              <w:right w:w="150" w:type="dxa"/>
            </w:tcMar>
          </w:tcPr>
          <w:p w14:paraId="23798668"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Số điện thoại</w:t>
            </w:r>
          </w:p>
        </w:tc>
      </w:tr>
      <w:tr w:rsidR="00C67B72" w:rsidRPr="00F63C74" w14:paraId="5C414298" w14:textId="77777777" w:rsidTr="00EC4AF4">
        <w:trPr>
          <w:jc w:val="center"/>
        </w:trPr>
        <w:tc>
          <w:tcPr>
            <w:tcW w:w="727" w:type="dxa"/>
            <w:tcMar>
              <w:top w:w="160" w:type="dxa"/>
              <w:left w:w="150" w:type="dxa"/>
              <w:bottom w:w="160" w:type="dxa"/>
              <w:right w:w="150" w:type="dxa"/>
            </w:tcMar>
          </w:tcPr>
          <w:p w14:paraId="6B579384"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1</w:t>
            </w:r>
          </w:p>
        </w:tc>
        <w:tc>
          <w:tcPr>
            <w:tcW w:w="3325" w:type="dxa"/>
            <w:tcMar>
              <w:top w:w="160" w:type="dxa"/>
              <w:left w:w="150" w:type="dxa"/>
              <w:bottom w:w="160" w:type="dxa"/>
              <w:right w:w="150" w:type="dxa"/>
            </w:tcMar>
          </w:tcPr>
          <w:p w14:paraId="19C317DB"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6C76EB6C"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29327749"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2BD37969" w14:textId="77777777" w:rsidTr="00EC4AF4">
        <w:trPr>
          <w:jc w:val="center"/>
        </w:trPr>
        <w:tc>
          <w:tcPr>
            <w:tcW w:w="727" w:type="dxa"/>
            <w:tcMar>
              <w:top w:w="160" w:type="dxa"/>
              <w:left w:w="150" w:type="dxa"/>
              <w:bottom w:w="160" w:type="dxa"/>
              <w:right w:w="150" w:type="dxa"/>
            </w:tcMar>
          </w:tcPr>
          <w:p w14:paraId="4EA4B522"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2</w:t>
            </w:r>
          </w:p>
        </w:tc>
        <w:tc>
          <w:tcPr>
            <w:tcW w:w="3325" w:type="dxa"/>
            <w:tcMar>
              <w:top w:w="160" w:type="dxa"/>
              <w:left w:w="150" w:type="dxa"/>
              <w:bottom w:w="160" w:type="dxa"/>
              <w:right w:w="150" w:type="dxa"/>
            </w:tcMar>
          </w:tcPr>
          <w:p w14:paraId="1FC5B31E"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7E755099"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75A20174"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3F5D6E2D" w14:textId="77777777" w:rsidTr="00EC4AF4">
        <w:trPr>
          <w:jc w:val="center"/>
        </w:trPr>
        <w:tc>
          <w:tcPr>
            <w:tcW w:w="727" w:type="dxa"/>
            <w:tcMar>
              <w:top w:w="160" w:type="dxa"/>
              <w:left w:w="150" w:type="dxa"/>
              <w:bottom w:w="160" w:type="dxa"/>
              <w:right w:w="150" w:type="dxa"/>
            </w:tcMar>
          </w:tcPr>
          <w:p w14:paraId="6AE57254"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3</w:t>
            </w:r>
          </w:p>
        </w:tc>
        <w:tc>
          <w:tcPr>
            <w:tcW w:w="3325" w:type="dxa"/>
            <w:tcMar>
              <w:top w:w="160" w:type="dxa"/>
              <w:left w:w="150" w:type="dxa"/>
              <w:bottom w:w="160" w:type="dxa"/>
              <w:right w:w="150" w:type="dxa"/>
            </w:tcMar>
          </w:tcPr>
          <w:p w14:paraId="7F6001C3"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2130A2C8"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61E19FC1"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r w:rsidR="00C67B72" w:rsidRPr="00F63C74" w14:paraId="15461EDF" w14:textId="77777777" w:rsidTr="00EC4AF4">
        <w:trPr>
          <w:jc w:val="center"/>
        </w:trPr>
        <w:tc>
          <w:tcPr>
            <w:tcW w:w="727" w:type="dxa"/>
            <w:tcMar>
              <w:top w:w="160" w:type="dxa"/>
              <w:left w:w="150" w:type="dxa"/>
              <w:bottom w:w="160" w:type="dxa"/>
              <w:right w:w="150" w:type="dxa"/>
            </w:tcMar>
          </w:tcPr>
          <w:p w14:paraId="7E588F9B" w14:textId="77777777" w:rsidR="00C67B72" w:rsidRPr="00F63C74" w:rsidRDefault="00C67B72" w:rsidP="00F6175D">
            <w:pPr>
              <w:spacing w:after="0" w:line="240" w:lineRule="auto"/>
              <w:jc w:val="center"/>
              <w:rPr>
                <w:rFonts w:ascii="Times New Roman" w:hAnsi="Times New Roman" w:cs="Times New Roman"/>
                <w:sz w:val="26"/>
                <w:szCs w:val="26"/>
              </w:rPr>
            </w:pPr>
            <w:r w:rsidRPr="00F63C74">
              <w:rPr>
                <w:rFonts w:ascii="Times New Roman" w:hAnsi="Times New Roman" w:cs="Times New Roman"/>
                <w:sz w:val="26"/>
                <w:szCs w:val="26"/>
              </w:rPr>
              <w:t>4</w:t>
            </w:r>
          </w:p>
        </w:tc>
        <w:tc>
          <w:tcPr>
            <w:tcW w:w="3325" w:type="dxa"/>
            <w:tcMar>
              <w:top w:w="160" w:type="dxa"/>
              <w:left w:w="150" w:type="dxa"/>
              <w:bottom w:w="160" w:type="dxa"/>
              <w:right w:w="150" w:type="dxa"/>
            </w:tcMar>
          </w:tcPr>
          <w:p w14:paraId="268A36A7"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612" w:type="dxa"/>
            <w:tcMar>
              <w:top w:w="160" w:type="dxa"/>
              <w:left w:w="150" w:type="dxa"/>
              <w:bottom w:w="160" w:type="dxa"/>
              <w:right w:w="150" w:type="dxa"/>
            </w:tcMar>
          </w:tcPr>
          <w:p w14:paraId="1F5F7C90"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c>
          <w:tcPr>
            <w:tcW w:w="2410" w:type="dxa"/>
            <w:tcMar>
              <w:top w:w="160" w:type="dxa"/>
              <w:left w:w="150" w:type="dxa"/>
              <w:bottom w:w="160" w:type="dxa"/>
              <w:right w:w="150" w:type="dxa"/>
            </w:tcMar>
          </w:tcPr>
          <w:p w14:paraId="2D3A5643" w14:textId="77777777" w:rsidR="00C67B72" w:rsidRPr="00F63C74" w:rsidRDefault="00C67B72" w:rsidP="00874385">
            <w:pPr>
              <w:spacing w:after="0" w:line="240" w:lineRule="auto"/>
              <w:ind w:firstLine="567"/>
              <w:jc w:val="both"/>
              <w:rPr>
                <w:rFonts w:ascii="Times New Roman" w:hAnsi="Times New Roman" w:cs="Times New Roman"/>
                <w:sz w:val="26"/>
                <w:szCs w:val="26"/>
              </w:rPr>
            </w:pPr>
          </w:p>
        </w:tc>
      </w:tr>
    </w:tbl>
    <w:p w14:paraId="3E1B053D"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1.2. Đối với Tổ chức / Doanh nghiệp</w:t>
      </w:r>
    </w:p>
    <w:p w14:paraId="04CC0B46" w14:textId="77777777" w:rsidR="00066060"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Tên cơ quan/tổ chức</w:t>
      </w:r>
      <w:r w:rsidR="00066060">
        <w:rPr>
          <w:rFonts w:ascii="Times New Roman" w:hAnsi="Times New Roman" w:cs="Times New Roman"/>
          <w:sz w:val="26"/>
          <w:szCs w:val="26"/>
        </w:rPr>
        <w:t>:</w:t>
      </w:r>
      <w:r w:rsidR="00066060">
        <w:rPr>
          <w:rFonts w:ascii="Times New Roman" w:hAnsi="Times New Roman" w:cs="Times New Roman"/>
          <w:sz w:val="26"/>
          <w:szCs w:val="26"/>
        </w:rPr>
        <w:tab/>
      </w:r>
    </w:p>
    <w:p w14:paraId="2DA4BFCA" w14:textId="22D928A4"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t>
      </w:r>
    </w:p>
    <w:p w14:paraId="245E7EED" w14:textId="3F5B7C9F"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Mã số doanh nghiệp/tổ chức: ................................ Ngày thành lập: ...................</w:t>
      </w:r>
      <w:r w:rsidR="001E7E02">
        <w:rPr>
          <w:rFonts w:ascii="Times New Roman" w:hAnsi="Times New Roman" w:cs="Times New Roman"/>
          <w:sz w:val="26"/>
          <w:szCs w:val="26"/>
        </w:rPr>
        <w:tab/>
      </w:r>
    </w:p>
    <w:p w14:paraId="584B2B43" w14:textId="56C79E9A"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Địa chỉ trụ sở chính:</w:t>
      </w:r>
      <w:r w:rsidR="001E7E02">
        <w:rPr>
          <w:rFonts w:ascii="Times New Roman" w:hAnsi="Times New Roman" w:cs="Times New Roman"/>
          <w:sz w:val="26"/>
          <w:szCs w:val="26"/>
        </w:rPr>
        <w:tab/>
      </w:r>
    </w:p>
    <w:p w14:paraId="3250E5FA" w14:textId="649365B6" w:rsidR="001E7E02" w:rsidRDefault="001E7E02" w:rsidP="00874385">
      <w:pPr>
        <w:tabs>
          <w:tab w:val="left" w:leader="dot" w:pos="9355"/>
        </w:tabs>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ab/>
      </w:r>
    </w:p>
    <w:p w14:paraId="7B99AD6F" w14:textId="2DBBAC66"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Điện thoại văn phòng: ......................................... Email: ...........................................</w:t>
      </w:r>
    </w:p>
    <w:p w14:paraId="519F85CA" w14:textId="62111F8B"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Website (nếu có): ........................................................................................................</w:t>
      </w:r>
    </w:p>
    <w:p w14:paraId="4D0568F8" w14:textId="77777777"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Người đại diện theo pháp luật:</w:t>
      </w:r>
      <w:r w:rsidR="001E7E02">
        <w:rPr>
          <w:rFonts w:ascii="Times New Roman" w:hAnsi="Times New Roman" w:cs="Times New Roman"/>
          <w:sz w:val="26"/>
          <w:szCs w:val="26"/>
        </w:rPr>
        <w:tab/>
      </w:r>
    </w:p>
    <w:p w14:paraId="023D8B06" w14:textId="7DCD58BD" w:rsidR="001E7E02"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Chức vụ</w:t>
      </w:r>
      <w:r w:rsidR="001E7E02">
        <w:rPr>
          <w:rFonts w:ascii="Times New Roman" w:hAnsi="Times New Roman" w:cs="Times New Roman"/>
          <w:sz w:val="26"/>
          <w:szCs w:val="26"/>
        </w:rPr>
        <w:t>:</w:t>
      </w:r>
      <w:r w:rsidR="001E7E02">
        <w:rPr>
          <w:rFonts w:ascii="Times New Roman" w:hAnsi="Times New Roman" w:cs="Times New Roman"/>
          <w:sz w:val="26"/>
          <w:szCs w:val="26"/>
        </w:rPr>
        <w:tab/>
      </w:r>
    </w:p>
    <w:p w14:paraId="7AA6DFE3" w14:textId="49D23907" w:rsidR="00C23101" w:rsidRPr="00F63C74" w:rsidRDefault="00B034B7" w:rsidP="00874385">
      <w:pPr>
        <w:tabs>
          <w:tab w:val="left" w:leader="dot" w:pos="9355"/>
        </w:tabs>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Người đại diện tham gia dự thi (Liên hệ): ............................................. Số điện thoại cá nhân: .............................................</w:t>
      </w:r>
      <w:r w:rsidR="001E7E02">
        <w:rPr>
          <w:rFonts w:ascii="Times New Roman" w:hAnsi="Times New Roman" w:cs="Times New Roman"/>
          <w:sz w:val="26"/>
          <w:szCs w:val="26"/>
        </w:rPr>
        <w:tab/>
      </w:r>
    </w:p>
    <w:p w14:paraId="6EE80903"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2. DANH MỤC HỒ SƠ DỰ THI GỬI KÈM</w:t>
      </w:r>
    </w:p>
    <w:p w14:paraId="56AEBA8A"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i/>
          <w:sz w:val="26"/>
          <w:szCs w:val="26"/>
        </w:rPr>
        <w:t>Người dự thi tích chọn [x] vào ô trống tương ứng các hồ sơ có trong văn bản gửi kèm:</w:t>
      </w:r>
    </w:p>
    <w:p w14:paraId="0837231E"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  Mẫu bản vẽ thiết kế Bộ nhận diện thương hiệu (Brand Identity) - Bản in màu kèm file số hóa.</w:t>
      </w:r>
    </w:p>
    <w:p w14:paraId="464AE75A"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  ]  Bản thuyết minh ý tưởng thiết kế (Ý nghĩa Logo, Slogan, màu sắc, font chữ và quy chuẩn kỹ thuật).</w:t>
      </w:r>
    </w:p>
    <w:p w14:paraId="32247E34" w14:textId="25A1B006" w:rsidR="00C23101" w:rsidRPr="00F63C74" w:rsidRDefault="00B034B7" w:rsidP="00874385">
      <w:pPr>
        <w:spacing w:before="120" w:after="120" w:line="240" w:lineRule="auto"/>
        <w:ind w:firstLine="567"/>
        <w:jc w:val="both"/>
        <w:rPr>
          <w:rFonts w:ascii="Times New Roman" w:hAnsi="Times New Roman" w:cs="Times New Roman"/>
          <w:sz w:val="26"/>
          <w:szCs w:val="26"/>
          <w:lang w:val="vi-VN"/>
        </w:rPr>
      </w:pPr>
      <w:r w:rsidRPr="00F63C74">
        <w:rPr>
          <w:rFonts w:ascii="Times New Roman" w:hAnsi="Times New Roman" w:cs="Times New Roman"/>
          <w:sz w:val="26"/>
          <w:szCs w:val="26"/>
        </w:rPr>
        <w:t>[  ]  Phiếu đăng ký dự thi (đã hoàn thiện thông tin, ký và ghi rõ họ tên/đóng dấu hợp lệ).</w:t>
      </w:r>
    </w:p>
    <w:p w14:paraId="3D0A5500" w14:textId="77777777" w:rsidR="00C23101" w:rsidRPr="00F63C74" w:rsidRDefault="00B034B7" w:rsidP="00874385">
      <w:pPr>
        <w:keepNext/>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b/>
          <w:sz w:val="26"/>
          <w:szCs w:val="26"/>
        </w:rPr>
        <w:t>3. CAM KẾT CỦA CÁ NHÂN / TỔ CHỨC DỰ THI</w:t>
      </w:r>
    </w:p>
    <w:p w14:paraId="506BBF1C" w14:textId="77777777" w:rsidR="00C23101" w:rsidRPr="00F63C74" w:rsidRDefault="00B034B7" w:rsidP="00874385">
      <w:pPr>
        <w:spacing w:before="120" w:after="120" w:line="240" w:lineRule="auto"/>
        <w:ind w:firstLine="567"/>
        <w:jc w:val="both"/>
        <w:rPr>
          <w:rFonts w:ascii="Times New Roman" w:hAnsi="Times New Roman" w:cs="Times New Roman"/>
          <w:sz w:val="26"/>
          <w:szCs w:val="26"/>
        </w:rPr>
      </w:pPr>
      <w:r w:rsidRPr="00F63C74">
        <w:rPr>
          <w:rFonts w:ascii="Times New Roman" w:hAnsi="Times New Roman" w:cs="Times New Roman"/>
          <w:sz w:val="26"/>
          <w:szCs w:val="26"/>
        </w:rPr>
        <w:t>Sau khi nghiên cứu kỹ Thể lệ Cuộc thi sáng tác bộ nhận diện thương hiệu (Brand Identity) của Quý Công ty, chúng tôi (tôi) xin tự nguyện đăng ký tham dự cuộc thi. Chúng tôi (tôi) xin cam đoan tác phẩm dự thi này do chúng tôi (tôi) độc lập thiết kế, sáng tạo, chưa từng công bố trên bất kỳ phương tiện thông tin đại chúng nào và hoàn toàn không sao chép, vi phạm quyền sở hữu trí tuệ của bất kỳ cá nhân hay tổ chức nào khác. Các tài liệu, hồ sơ gửi kèm hoàn toàn phù hợp với bản gốc. Chúng tôi (tôi) cam kết thực hiện nghiêm túc các điều khoản được quy định trong Thể lệ cuộc thi và chịu hoàn toàn trách nhiệm trước pháp luật nếu có bất kỳ tranh chấp hoặc sai phạm nào xảy ra.</w:t>
      </w:r>
    </w:p>
    <w:tbl>
      <w:tblPr>
        <w:tblW w:w="9437" w:type="dxa"/>
        <w:jc w:val="center"/>
        <w:tblLayout w:type="fixed"/>
        <w:tblLook w:val="04A0" w:firstRow="1" w:lastRow="0" w:firstColumn="1" w:lastColumn="0" w:noHBand="0" w:noVBand="1"/>
      </w:tblPr>
      <w:tblGrid>
        <w:gridCol w:w="3837"/>
        <w:gridCol w:w="5600"/>
      </w:tblGrid>
      <w:tr w:rsidR="00C23101" w:rsidRPr="00F63C74" w14:paraId="6172B55B" w14:textId="77777777" w:rsidTr="00EC4AF4">
        <w:trPr>
          <w:trHeight w:val="300"/>
          <w:jc w:val="center"/>
        </w:trPr>
        <w:tc>
          <w:tcPr>
            <w:tcW w:w="3837" w:type="dxa"/>
          </w:tcPr>
          <w:p w14:paraId="508F7468" w14:textId="77777777" w:rsidR="00C23101" w:rsidRPr="00F63C74" w:rsidRDefault="00C23101">
            <w:pPr>
              <w:rPr>
                <w:rFonts w:ascii="Times New Roman" w:hAnsi="Times New Roman" w:cs="Times New Roman"/>
                <w:sz w:val="26"/>
                <w:szCs w:val="26"/>
              </w:rPr>
            </w:pPr>
          </w:p>
        </w:tc>
        <w:tc>
          <w:tcPr>
            <w:tcW w:w="5600" w:type="dxa"/>
            <w:vAlign w:val="bottom"/>
          </w:tcPr>
          <w:p w14:paraId="2A718E74" w14:textId="45B79B92" w:rsidR="00C23101" w:rsidRPr="00F63C74" w:rsidRDefault="00B034B7" w:rsidP="00EC4AF4">
            <w:pPr>
              <w:spacing w:after="0" w:line="240" w:lineRule="auto"/>
              <w:jc w:val="right"/>
              <w:rPr>
                <w:rFonts w:ascii="Times New Roman" w:hAnsi="Times New Roman" w:cs="Times New Roman"/>
                <w:sz w:val="26"/>
                <w:szCs w:val="26"/>
              </w:rPr>
            </w:pPr>
            <w:r w:rsidRPr="00F63C74">
              <w:rPr>
                <w:rFonts w:ascii="Times New Roman" w:hAnsi="Times New Roman" w:cs="Times New Roman"/>
                <w:i/>
                <w:sz w:val="26"/>
                <w:szCs w:val="26"/>
              </w:rPr>
              <w:t>TP. Hồ Chí Minh, ngày ...... tháng ...... năm 2026</w:t>
            </w:r>
          </w:p>
        </w:tc>
      </w:tr>
      <w:tr w:rsidR="00C23101" w:rsidRPr="00F63C74" w14:paraId="5B78C00B" w14:textId="77777777" w:rsidTr="00EC4AF4">
        <w:trPr>
          <w:jc w:val="center"/>
        </w:trPr>
        <w:tc>
          <w:tcPr>
            <w:tcW w:w="3837" w:type="dxa"/>
          </w:tcPr>
          <w:p w14:paraId="08A44D43" w14:textId="30681A49" w:rsidR="00C23101" w:rsidRPr="00F63C74" w:rsidRDefault="00C23101">
            <w:pPr>
              <w:spacing w:after="40" w:line="312" w:lineRule="auto"/>
              <w:jc w:val="center"/>
              <w:rPr>
                <w:rFonts w:ascii="Times New Roman" w:hAnsi="Times New Roman" w:cs="Times New Roman"/>
                <w:sz w:val="26"/>
                <w:szCs w:val="26"/>
              </w:rPr>
            </w:pPr>
          </w:p>
        </w:tc>
        <w:tc>
          <w:tcPr>
            <w:tcW w:w="5600" w:type="dxa"/>
          </w:tcPr>
          <w:p w14:paraId="2234B7B8" w14:textId="77777777" w:rsidR="00C23101" w:rsidRPr="00F63C74" w:rsidRDefault="00B034B7" w:rsidP="00EC4AF4">
            <w:pPr>
              <w:spacing w:after="0" w:line="240" w:lineRule="auto"/>
              <w:jc w:val="center"/>
              <w:rPr>
                <w:rFonts w:ascii="Times New Roman" w:hAnsi="Times New Roman" w:cs="Times New Roman"/>
                <w:sz w:val="26"/>
                <w:szCs w:val="26"/>
              </w:rPr>
            </w:pPr>
            <w:r w:rsidRPr="00F63C74">
              <w:rPr>
                <w:rFonts w:ascii="Times New Roman" w:hAnsi="Times New Roman" w:cs="Times New Roman"/>
                <w:b/>
                <w:sz w:val="26"/>
                <w:szCs w:val="26"/>
              </w:rPr>
              <w:t>Cá nhân / Đại diện Tổ chức dự thi</w:t>
            </w:r>
            <w:r w:rsidRPr="00F63C74">
              <w:rPr>
                <w:rFonts w:ascii="Times New Roman" w:hAnsi="Times New Roman" w:cs="Times New Roman"/>
                <w:b/>
                <w:sz w:val="26"/>
                <w:szCs w:val="26"/>
              </w:rPr>
              <w:br/>
            </w:r>
            <w:r w:rsidRPr="00F63C74">
              <w:rPr>
                <w:rFonts w:ascii="Times New Roman" w:hAnsi="Times New Roman" w:cs="Times New Roman"/>
                <w:i/>
                <w:sz w:val="26"/>
                <w:szCs w:val="26"/>
              </w:rPr>
              <w:t>(Ký, ghi rõ họ tên và đóng dấu nếu là tổ chức)</w:t>
            </w:r>
          </w:p>
        </w:tc>
      </w:tr>
      <w:tr w:rsidR="00C23101" w14:paraId="6D15BEC1" w14:textId="77777777" w:rsidTr="00EC4AF4">
        <w:trPr>
          <w:jc w:val="center"/>
        </w:trPr>
        <w:tc>
          <w:tcPr>
            <w:tcW w:w="3837" w:type="dxa"/>
          </w:tcPr>
          <w:p w14:paraId="426C5AA9" w14:textId="77777777" w:rsidR="00C23101" w:rsidRDefault="00C23101">
            <w:pPr>
              <w:spacing w:before="1200"/>
            </w:pPr>
          </w:p>
        </w:tc>
        <w:tc>
          <w:tcPr>
            <w:tcW w:w="5600" w:type="dxa"/>
          </w:tcPr>
          <w:p w14:paraId="51DED81D" w14:textId="77777777" w:rsidR="00C23101" w:rsidRDefault="00C23101"/>
        </w:tc>
      </w:tr>
    </w:tbl>
    <w:p w14:paraId="7643D35E" w14:textId="77777777" w:rsidR="00F665B6" w:rsidRDefault="00F665B6"/>
    <w:sectPr w:rsidR="00F665B6" w:rsidSect="00F63C74">
      <w:headerReference w:type="default" r:id="rId8"/>
      <w:pgSz w:w="11907" w:h="16840" w:code="9"/>
      <w:pgMar w:top="993"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BF2B" w14:textId="77777777" w:rsidR="00DA73E7" w:rsidRDefault="00DA73E7" w:rsidP="00F63C74">
      <w:pPr>
        <w:spacing w:after="0" w:line="240" w:lineRule="auto"/>
      </w:pPr>
      <w:r>
        <w:separator/>
      </w:r>
    </w:p>
  </w:endnote>
  <w:endnote w:type="continuationSeparator" w:id="0">
    <w:p w14:paraId="0B0DF1A1" w14:textId="77777777" w:rsidR="00DA73E7" w:rsidRDefault="00DA73E7" w:rsidP="00F6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70D5" w14:textId="77777777" w:rsidR="00DA73E7" w:rsidRDefault="00DA73E7" w:rsidP="00F63C74">
      <w:pPr>
        <w:spacing w:after="0" w:line="240" w:lineRule="auto"/>
      </w:pPr>
      <w:r>
        <w:separator/>
      </w:r>
    </w:p>
  </w:footnote>
  <w:footnote w:type="continuationSeparator" w:id="0">
    <w:p w14:paraId="10A18F97" w14:textId="77777777" w:rsidR="00DA73E7" w:rsidRDefault="00DA73E7" w:rsidP="00F6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9574953"/>
      <w:docPartObj>
        <w:docPartGallery w:val="Page Numbers (Top of Page)"/>
        <w:docPartUnique/>
      </w:docPartObj>
    </w:sdtPr>
    <w:sdtEndPr>
      <w:rPr>
        <w:noProof/>
      </w:rPr>
    </w:sdtEndPr>
    <w:sdtContent>
      <w:p w14:paraId="4BE92E84" w14:textId="65916A2F" w:rsidR="00F63C74" w:rsidRPr="00F63C74" w:rsidRDefault="00F63C74">
        <w:pPr>
          <w:pStyle w:val="Header"/>
          <w:jc w:val="center"/>
          <w:rPr>
            <w:rFonts w:ascii="Times New Roman" w:hAnsi="Times New Roman" w:cs="Times New Roman"/>
            <w:sz w:val="24"/>
            <w:szCs w:val="24"/>
          </w:rPr>
        </w:pPr>
        <w:r w:rsidRPr="00F63C74">
          <w:rPr>
            <w:rFonts w:ascii="Times New Roman" w:hAnsi="Times New Roman" w:cs="Times New Roman"/>
            <w:sz w:val="24"/>
            <w:szCs w:val="24"/>
          </w:rPr>
          <w:fldChar w:fldCharType="begin"/>
        </w:r>
        <w:r w:rsidRPr="00F63C74">
          <w:rPr>
            <w:rFonts w:ascii="Times New Roman" w:hAnsi="Times New Roman" w:cs="Times New Roman"/>
            <w:sz w:val="24"/>
            <w:szCs w:val="24"/>
          </w:rPr>
          <w:instrText xml:space="preserve"> PAGE   \* MERGEFORMAT </w:instrText>
        </w:r>
        <w:r w:rsidRPr="00F63C74">
          <w:rPr>
            <w:rFonts w:ascii="Times New Roman" w:hAnsi="Times New Roman" w:cs="Times New Roman"/>
            <w:sz w:val="24"/>
            <w:szCs w:val="24"/>
          </w:rPr>
          <w:fldChar w:fldCharType="separate"/>
        </w:r>
        <w:r w:rsidRPr="00F63C74">
          <w:rPr>
            <w:rFonts w:ascii="Times New Roman" w:hAnsi="Times New Roman" w:cs="Times New Roman"/>
            <w:noProof/>
            <w:sz w:val="24"/>
            <w:szCs w:val="24"/>
          </w:rPr>
          <w:t>2</w:t>
        </w:r>
        <w:r w:rsidRPr="00F63C74">
          <w:rPr>
            <w:rFonts w:ascii="Times New Roman" w:hAnsi="Times New Roman" w:cs="Times New Roman"/>
            <w:noProof/>
            <w:sz w:val="24"/>
            <w:szCs w:val="24"/>
          </w:rPr>
          <w:fldChar w:fldCharType="end"/>
        </w:r>
      </w:p>
    </w:sdtContent>
  </w:sdt>
  <w:p w14:paraId="5F23B5D3" w14:textId="77777777" w:rsidR="00F63C74" w:rsidRPr="00F63C74" w:rsidRDefault="00F63C7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9435049">
    <w:abstractNumId w:val="8"/>
  </w:num>
  <w:num w:numId="2" w16cid:durableId="1181508212">
    <w:abstractNumId w:val="6"/>
  </w:num>
  <w:num w:numId="3" w16cid:durableId="46998133">
    <w:abstractNumId w:val="5"/>
  </w:num>
  <w:num w:numId="4" w16cid:durableId="2140487677">
    <w:abstractNumId w:val="4"/>
  </w:num>
  <w:num w:numId="5" w16cid:durableId="2135325561">
    <w:abstractNumId w:val="7"/>
  </w:num>
  <w:num w:numId="6" w16cid:durableId="1007707723">
    <w:abstractNumId w:val="3"/>
  </w:num>
  <w:num w:numId="7" w16cid:durableId="2045013624">
    <w:abstractNumId w:val="2"/>
  </w:num>
  <w:num w:numId="8" w16cid:durableId="56170198">
    <w:abstractNumId w:val="1"/>
  </w:num>
  <w:num w:numId="9" w16cid:durableId="72522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060"/>
    <w:rsid w:val="00120BB8"/>
    <w:rsid w:val="0015074B"/>
    <w:rsid w:val="001E7E02"/>
    <w:rsid w:val="0029639D"/>
    <w:rsid w:val="003116A2"/>
    <w:rsid w:val="00326F90"/>
    <w:rsid w:val="00460F8A"/>
    <w:rsid w:val="005D3AF1"/>
    <w:rsid w:val="005F6F8D"/>
    <w:rsid w:val="007F78A4"/>
    <w:rsid w:val="00874385"/>
    <w:rsid w:val="009B5F42"/>
    <w:rsid w:val="00A60127"/>
    <w:rsid w:val="00AA1D8D"/>
    <w:rsid w:val="00B034B7"/>
    <w:rsid w:val="00B47730"/>
    <w:rsid w:val="00BA42E3"/>
    <w:rsid w:val="00C23101"/>
    <w:rsid w:val="00C323F5"/>
    <w:rsid w:val="00C67B72"/>
    <w:rsid w:val="00C95AE3"/>
    <w:rsid w:val="00CB0664"/>
    <w:rsid w:val="00CD07A9"/>
    <w:rsid w:val="00D34A21"/>
    <w:rsid w:val="00DA73E7"/>
    <w:rsid w:val="00E50007"/>
    <w:rsid w:val="00EA6271"/>
    <w:rsid w:val="00EC4AF4"/>
    <w:rsid w:val="00F6175D"/>
    <w:rsid w:val="00F63C74"/>
    <w:rsid w:val="00F665B6"/>
    <w:rsid w:val="00F85A80"/>
    <w:rsid w:val="00FC693F"/>
    <w:rsid w:val="00FC7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CC09B"/>
  <w14:defaultImageDpi w14:val="300"/>
  <w15:docId w15:val="{0B674649-90F4-BE4E-B684-949C3EF2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Quang Huy</cp:lastModifiedBy>
  <cp:revision>10</cp:revision>
  <dcterms:created xsi:type="dcterms:W3CDTF">2026-06-06T13:51:00Z</dcterms:created>
  <dcterms:modified xsi:type="dcterms:W3CDTF">2026-06-06T14:44:00Z</dcterms:modified>
  <cp:category/>
</cp:coreProperties>
</file>